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4F52" w14:textId="5D38F203" w:rsidR="003A25D4" w:rsidRDefault="00AD60DF" w:rsidP="00AD60DF">
      <w:pPr>
        <w:pStyle w:val="Heading1"/>
        <w:jc w:val="center"/>
      </w:pPr>
      <w:r>
        <w:t>AMA Group Solutions Caravan / Lodge Information Form</w:t>
      </w:r>
    </w:p>
    <w:p w14:paraId="4860A3E7" w14:textId="77777777" w:rsidR="003A25D4" w:rsidRDefault="00A86059">
      <w:r>
        <w:t>Date ___/___/25</w:t>
      </w:r>
    </w:p>
    <w:p w14:paraId="3E7CA7B7" w14:textId="77777777" w:rsidR="003A25D4" w:rsidRDefault="00A86059">
      <w:r>
        <w:t>Customer Name ........................................................................................................</w:t>
      </w:r>
    </w:p>
    <w:p w14:paraId="5D1E7F90" w14:textId="1ABCFFD7" w:rsidR="00AD60DF" w:rsidRDefault="00AD60DF">
      <w:r>
        <w:t>Contact Number………………………………………………………………………</w:t>
      </w:r>
      <w:proofErr w:type="gramStart"/>
      <w:r>
        <w:t>…..</w:t>
      </w:r>
      <w:proofErr w:type="gramEnd"/>
    </w:p>
    <w:p w14:paraId="0C8789A8" w14:textId="0E20DD67" w:rsidR="00A86059" w:rsidRDefault="00A86059">
      <w:r>
        <w:t>Contact Email ……………………………………………………………………………</w:t>
      </w:r>
    </w:p>
    <w:p w14:paraId="4F3AE64E" w14:textId="77777777" w:rsidR="003A25D4" w:rsidRDefault="00A86059">
      <w:r>
        <w:t xml:space="preserve">Make and </w:t>
      </w:r>
      <w:proofErr w:type="gramStart"/>
      <w:r>
        <w:t>Model</w:t>
      </w:r>
      <w:proofErr w:type="gramEnd"/>
      <w:r>
        <w:t xml:space="preserve"> ........................................................................................................</w:t>
      </w:r>
    </w:p>
    <w:p w14:paraId="21A21B79" w14:textId="77777777" w:rsidR="003A25D4" w:rsidRDefault="00A86059">
      <w:r>
        <w:t>Number of Bedrooms .................................................................................................</w:t>
      </w:r>
    </w:p>
    <w:p w14:paraId="6304C254" w14:textId="77777777" w:rsidR="003A25D4" w:rsidRDefault="00A86059">
      <w:r>
        <w:t>Size ...........................................................................................................................</w:t>
      </w:r>
    </w:p>
    <w:p w14:paraId="489FF465" w14:textId="77777777" w:rsidR="003A25D4" w:rsidRDefault="00A86059">
      <w:r>
        <w:t>Year ...........................................................................................................................</w:t>
      </w:r>
    </w:p>
    <w:p w14:paraId="3B6FA567" w14:textId="77777777" w:rsidR="003A25D4" w:rsidRDefault="00A86059">
      <w:r>
        <w:t>DG .............................................................................................................................</w:t>
      </w:r>
    </w:p>
    <w:p w14:paraId="45292AAC" w14:textId="77777777" w:rsidR="003A25D4" w:rsidRDefault="00A86059">
      <w:r>
        <w:t>CH .............................................................................................................................</w:t>
      </w:r>
    </w:p>
    <w:p w14:paraId="5756E28C" w14:textId="77777777" w:rsidR="003A25D4" w:rsidRDefault="00A86059">
      <w:r>
        <w:t>Decking (Wood / PVC / None) ......................................................................................</w:t>
      </w:r>
    </w:p>
    <w:p w14:paraId="3B3DFB70" w14:textId="77777777" w:rsidR="003A25D4" w:rsidRDefault="00A86059">
      <w:r>
        <w:t>Last time the Boiler was Serviced ...............................................................................</w:t>
      </w:r>
    </w:p>
    <w:p w14:paraId="53E3C4B7" w14:textId="77777777" w:rsidR="003A25D4" w:rsidRDefault="00A86059">
      <w:r>
        <w:t>Any Damage (Carpets / Vinyl peel / Cupboards / Wardrobes) ....................................</w:t>
      </w:r>
    </w:p>
    <w:p w14:paraId="63FE6FD4" w14:textId="77777777" w:rsidR="003A25D4" w:rsidRDefault="00A86059">
      <w:r>
        <w:t>Any Alterations from Factory Standard? .......................................................................</w:t>
      </w:r>
    </w:p>
    <w:p w14:paraId="3314FF91" w14:textId="77777777" w:rsidR="003A25D4" w:rsidRDefault="00A86059">
      <w:r>
        <w:t>Smoked in or Pets? ....................................................................................................</w:t>
      </w:r>
    </w:p>
    <w:p w14:paraId="479D3890" w14:textId="77777777" w:rsidR="003A25D4" w:rsidRDefault="00A86059">
      <w:r>
        <w:t>Location Post Code of the Van ....................................................................................</w:t>
      </w:r>
    </w:p>
    <w:p w14:paraId="758FD2D0" w14:textId="77777777" w:rsidR="003A25D4" w:rsidRDefault="00A86059">
      <w:r>
        <w:t>Private Land or Park (Plot Number and Name) ............................................................</w:t>
      </w:r>
    </w:p>
    <w:p w14:paraId="299761FC" w14:textId="77777777" w:rsidR="003A25D4" w:rsidRDefault="00A86059">
      <w:r>
        <w:t>Access for Collection (Please send video if private land) .............................................</w:t>
      </w:r>
    </w:p>
    <w:p w14:paraId="2F96D418" w14:textId="77777777" w:rsidR="003A25D4" w:rsidRDefault="00A86059">
      <w:r>
        <w:t>Any Finance on the Van? .............................................................................................</w:t>
      </w:r>
    </w:p>
    <w:p w14:paraId="48536480" w14:textId="77777777" w:rsidR="003A25D4" w:rsidRDefault="00A86059">
      <w:r>
        <w:t>How quickly are you looking to sell? ............................................................................</w:t>
      </w:r>
    </w:p>
    <w:p w14:paraId="42435CCA" w14:textId="5A38296E" w:rsidR="003A25D4" w:rsidRDefault="00A86059">
      <w:r>
        <w:t xml:space="preserve">How Much are you looking </w:t>
      </w:r>
      <w:proofErr w:type="gramStart"/>
      <w:r>
        <w:t xml:space="preserve">for </w:t>
      </w:r>
      <w:r w:rsidR="00AD60DF">
        <w:t xml:space="preserve"> £</w:t>
      </w:r>
      <w:proofErr w:type="gramEnd"/>
      <w:r>
        <w:t>...............................................................................</w:t>
      </w:r>
    </w:p>
    <w:p w14:paraId="1A6F2AE2" w14:textId="143AD8DE" w:rsidR="00AD60DF" w:rsidRDefault="00AD60DF">
      <w:r>
        <w:t>Please send pictures via WhatsApp (07342 651988) showing External front, side, back and then interior from front to back.</w:t>
      </w:r>
    </w:p>
    <w:sectPr w:rsidR="00AD60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6706163">
    <w:abstractNumId w:val="8"/>
  </w:num>
  <w:num w:numId="2" w16cid:durableId="404958580">
    <w:abstractNumId w:val="6"/>
  </w:num>
  <w:num w:numId="3" w16cid:durableId="233706623">
    <w:abstractNumId w:val="5"/>
  </w:num>
  <w:num w:numId="4" w16cid:durableId="1159421958">
    <w:abstractNumId w:val="4"/>
  </w:num>
  <w:num w:numId="5" w16cid:durableId="1539466535">
    <w:abstractNumId w:val="7"/>
  </w:num>
  <w:num w:numId="6" w16cid:durableId="1652908915">
    <w:abstractNumId w:val="3"/>
  </w:num>
  <w:num w:numId="7" w16cid:durableId="1142116588">
    <w:abstractNumId w:val="2"/>
  </w:num>
  <w:num w:numId="8" w16cid:durableId="340354123">
    <w:abstractNumId w:val="1"/>
  </w:num>
  <w:num w:numId="9" w16cid:durableId="4969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25D4"/>
    <w:rsid w:val="00A86059"/>
    <w:rsid w:val="00AA1D8D"/>
    <w:rsid w:val="00AD60DF"/>
    <w:rsid w:val="00AF2D10"/>
    <w:rsid w:val="00B17F5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EBEF0"/>
  <w14:defaultImageDpi w14:val="300"/>
  <w15:docId w15:val="{3083C3F2-1570-4A13-9AFB-10F9561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Alan Atkins</cp:lastModifiedBy>
  <cp:revision>2</cp:revision>
  <dcterms:created xsi:type="dcterms:W3CDTF">2025-08-30T14:04:00Z</dcterms:created>
  <dcterms:modified xsi:type="dcterms:W3CDTF">2025-08-30T14:04:00Z</dcterms:modified>
  <cp:category/>
</cp:coreProperties>
</file>