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E21E" w14:textId="77777777" w:rsidR="00227ABC" w:rsidRPr="00BD2A13" w:rsidRDefault="00227ABC" w:rsidP="00227A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14:paraId="3393D8A8" w14:textId="3EC8BF76" w:rsidR="00227ABC" w:rsidRPr="00227ABC" w:rsidRDefault="00227ABC" w:rsidP="00227AB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AMA Group Solutions – Prestige Car Enquiry Form</w:t>
      </w:r>
    </w:p>
    <w:p w14:paraId="49EB66E5" w14:textId="77777777" w:rsidR="00227ABC" w:rsidRPr="00227ABC" w:rsidRDefault="00227ABC" w:rsidP="00227A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1. Contact Information</w:t>
      </w:r>
    </w:p>
    <w:p w14:paraId="66D72C11" w14:textId="77777777" w:rsidR="00227ABC" w:rsidRPr="00227ABC" w:rsidRDefault="00227ABC" w:rsidP="00227A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Full Name:</w:t>
      </w:r>
    </w:p>
    <w:p w14:paraId="67C26FF3" w14:textId="77777777" w:rsidR="00227ABC" w:rsidRPr="00227ABC" w:rsidRDefault="00227ABC" w:rsidP="00227A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Email Address:</w:t>
      </w:r>
    </w:p>
    <w:p w14:paraId="294DAD12" w14:textId="77777777" w:rsidR="00227ABC" w:rsidRPr="00227ABC" w:rsidRDefault="00227ABC" w:rsidP="00227A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Phone Number:</w:t>
      </w:r>
    </w:p>
    <w:p w14:paraId="23F565AE" w14:textId="77777777" w:rsidR="00227ABC" w:rsidRPr="00227ABC" w:rsidRDefault="00227ABC" w:rsidP="00227A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Preferred Contact Method: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Email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Phone</w:t>
      </w:r>
    </w:p>
    <w:p w14:paraId="184A8B65" w14:textId="77777777" w:rsidR="00227ABC" w:rsidRPr="00227ABC" w:rsidRDefault="00227ABC" w:rsidP="00227A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2. Enquiry Type</w:t>
      </w:r>
    </w:p>
    <w:p w14:paraId="7ED26A98" w14:textId="77777777" w:rsidR="00227ABC" w:rsidRPr="00227ABC" w:rsidRDefault="00227ABC" w:rsidP="00227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Buy a Prestige Car</w:t>
      </w:r>
    </w:p>
    <w:p w14:paraId="69503F4E" w14:textId="77777777" w:rsidR="00227ABC" w:rsidRPr="00227ABC" w:rsidRDefault="00227ABC" w:rsidP="00227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Sell a Prestige Car</w:t>
      </w:r>
    </w:p>
    <w:p w14:paraId="4699775D" w14:textId="77777777" w:rsidR="00227ABC" w:rsidRPr="00227ABC" w:rsidRDefault="00227ABC" w:rsidP="00227A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3. Vehicle Details (Selling)</w:t>
      </w:r>
    </w:p>
    <w:p w14:paraId="0885176F" w14:textId="77777777" w:rsidR="00227ABC" w:rsidRPr="00227ABC" w:rsidRDefault="00227ABC" w:rsidP="00227A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Make:</w:t>
      </w:r>
    </w:p>
    <w:p w14:paraId="74E0BF55" w14:textId="77777777" w:rsidR="00227ABC" w:rsidRPr="00227ABC" w:rsidRDefault="00227ABC" w:rsidP="00227A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Model:</w:t>
      </w:r>
    </w:p>
    <w:p w14:paraId="6D19210E" w14:textId="77777777" w:rsidR="00227ABC" w:rsidRPr="00227ABC" w:rsidRDefault="00227ABC" w:rsidP="00227A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Year:</w:t>
      </w:r>
    </w:p>
    <w:p w14:paraId="7815F59E" w14:textId="77777777" w:rsidR="00227ABC" w:rsidRPr="00227ABC" w:rsidRDefault="00227ABC" w:rsidP="00227A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Mileage:</w:t>
      </w:r>
    </w:p>
    <w:p w14:paraId="7D7C9F03" w14:textId="77777777" w:rsidR="00227ABC" w:rsidRPr="00227ABC" w:rsidRDefault="00227ABC" w:rsidP="00227A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VIN / Registration Number:</w:t>
      </w:r>
    </w:p>
    <w:p w14:paraId="30ED3698" w14:textId="77777777" w:rsidR="00227ABC" w:rsidRPr="00227ABC" w:rsidRDefault="00227ABC" w:rsidP="00227A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Condition: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Excellent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Good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Fair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Needs Work</w:t>
      </w:r>
    </w:p>
    <w:p w14:paraId="17542C7A" w14:textId="77777777" w:rsidR="00227ABC" w:rsidRPr="00227ABC" w:rsidRDefault="00227ABC" w:rsidP="00227A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Asking Price:</w:t>
      </w:r>
    </w:p>
    <w:p w14:paraId="133B1432" w14:textId="77777777" w:rsidR="00227ABC" w:rsidRPr="00227ABC" w:rsidRDefault="00227ABC" w:rsidP="00227A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4. Vehicle Preferences (Buying)</w:t>
      </w:r>
    </w:p>
    <w:p w14:paraId="5C828DC4" w14:textId="77777777" w:rsidR="00227ABC" w:rsidRPr="00227ABC" w:rsidRDefault="00227ABC" w:rsidP="00227A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Preferred Make / Model:</w:t>
      </w:r>
    </w:p>
    <w:p w14:paraId="17857C9C" w14:textId="77777777" w:rsidR="00227ABC" w:rsidRPr="00227ABC" w:rsidRDefault="00227ABC" w:rsidP="00227A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Year Range:</w:t>
      </w:r>
    </w:p>
    <w:p w14:paraId="770A2F6E" w14:textId="77777777" w:rsidR="00227ABC" w:rsidRPr="00227ABC" w:rsidRDefault="00227ABC" w:rsidP="00227A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Budget Range:</w:t>
      </w:r>
    </w:p>
    <w:p w14:paraId="5CCA8918" w14:textId="77777777" w:rsidR="00227ABC" w:rsidRPr="00227ABC" w:rsidRDefault="00227ABC" w:rsidP="00227A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Required Features / Notes:</w:t>
      </w:r>
    </w:p>
    <w:p w14:paraId="60FA3A8E" w14:textId="77777777" w:rsidR="00227ABC" w:rsidRPr="00227ABC" w:rsidRDefault="00227ABC" w:rsidP="00227A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5. Additional Information</w:t>
      </w:r>
    </w:p>
    <w:p w14:paraId="7AA53572" w14:textId="77777777" w:rsidR="00227ABC" w:rsidRPr="00227ABC" w:rsidRDefault="00227ABC" w:rsidP="00227A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Comments / Questions:</w:t>
      </w:r>
    </w:p>
    <w:p w14:paraId="2F004AC7" w14:textId="77777777" w:rsidR="00227ABC" w:rsidRPr="00227ABC" w:rsidRDefault="00227ABC" w:rsidP="00227A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6. Consent</w:t>
      </w:r>
    </w:p>
    <w:p w14:paraId="39419194" w14:textId="77777777" w:rsidR="00227ABC" w:rsidRPr="00227ABC" w:rsidRDefault="00227ABC" w:rsidP="00227A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I agree to AMA Group Solutions contacting me regarding my enquiry.</w:t>
      </w:r>
    </w:p>
    <w:p w14:paraId="237ABA14" w14:textId="77777777" w:rsidR="00227ABC" w:rsidRDefault="00227ABC" w:rsidP="00227A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I consent to AMA Group Solutions storing my information in accordance with privacy policy.</w:t>
      </w:r>
    </w:p>
    <w:p w14:paraId="0583CF6E" w14:textId="77777777" w:rsidR="00424C2A" w:rsidRPr="00BD2A13" w:rsidRDefault="00424C2A" w:rsidP="00424C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14:paraId="6D194EE0" w14:textId="77777777" w:rsidR="00BD2A13" w:rsidRPr="00424C2A" w:rsidRDefault="00BD2A13" w:rsidP="00424C2A">
      <w:pPr>
        <w:rPr>
          <w:rFonts w:ascii="Arial" w:hAnsi="Arial" w:cs="Arial"/>
          <w:sz w:val="18"/>
          <w:szCs w:val="18"/>
        </w:rPr>
      </w:pPr>
      <w:r w:rsidRPr="00424C2A">
        <w:rPr>
          <w:rFonts w:ascii="Arial" w:hAnsi="Arial" w:cs="Arial"/>
          <w:sz w:val="18"/>
          <w:szCs w:val="18"/>
        </w:rPr>
        <w:t>Please send pictures via WhatsApp (07342 651988) showing External front, side, back and then interior if looking to sell.</w:t>
      </w:r>
    </w:p>
    <w:p w14:paraId="4DC72D15" w14:textId="77777777" w:rsidR="00BD2A13" w:rsidRPr="00227ABC" w:rsidRDefault="00BD2A13" w:rsidP="00BD2A1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14:paraId="1A6F2AE2" w14:textId="45F48BEF" w:rsidR="00AD60DF" w:rsidRPr="00227ABC" w:rsidRDefault="00AD60DF" w:rsidP="00227ABC"/>
    <w:sectPr w:rsidR="00AD60DF" w:rsidRPr="00227A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1D3950"/>
    <w:multiLevelType w:val="multilevel"/>
    <w:tmpl w:val="D55A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F276B"/>
    <w:multiLevelType w:val="multilevel"/>
    <w:tmpl w:val="F9EA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B4D21"/>
    <w:multiLevelType w:val="multilevel"/>
    <w:tmpl w:val="5130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A6079"/>
    <w:multiLevelType w:val="multilevel"/>
    <w:tmpl w:val="BA20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F02CC"/>
    <w:multiLevelType w:val="multilevel"/>
    <w:tmpl w:val="0482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90BF1"/>
    <w:multiLevelType w:val="multilevel"/>
    <w:tmpl w:val="C1E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93D8D"/>
    <w:multiLevelType w:val="multilevel"/>
    <w:tmpl w:val="F6CC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01EB4"/>
    <w:multiLevelType w:val="multilevel"/>
    <w:tmpl w:val="1B5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E21A56"/>
    <w:multiLevelType w:val="multilevel"/>
    <w:tmpl w:val="35E4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E123B"/>
    <w:multiLevelType w:val="multilevel"/>
    <w:tmpl w:val="07FA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04E72"/>
    <w:multiLevelType w:val="multilevel"/>
    <w:tmpl w:val="4652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879ED"/>
    <w:multiLevelType w:val="multilevel"/>
    <w:tmpl w:val="9DF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706163">
    <w:abstractNumId w:val="8"/>
  </w:num>
  <w:num w:numId="2" w16cid:durableId="404958580">
    <w:abstractNumId w:val="6"/>
  </w:num>
  <w:num w:numId="3" w16cid:durableId="233706623">
    <w:abstractNumId w:val="5"/>
  </w:num>
  <w:num w:numId="4" w16cid:durableId="1159421958">
    <w:abstractNumId w:val="4"/>
  </w:num>
  <w:num w:numId="5" w16cid:durableId="1539466535">
    <w:abstractNumId w:val="7"/>
  </w:num>
  <w:num w:numId="6" w16cid:durableId="1652908915">
    <w:abstractNumId w:val="3"/>
  </w:num>
  <w:num w:numId="7" w16cid:durableId="1142116588">
    <w:abstractNumId w:val="2"/>
  </w:num>
  <w:num w:numId="8" w16cid:durableId="340354123">
    <w:abstractNumId w:val="1"/>
  </w:num>
  <w:num w:numId="9" w16cid:durableId="496920495">
    <w:abstractNumId w:val="0"/>
  </w:num>
  <w:num w:numId="10" w16cid:durableId="1870531975">
    <w:abstractNumId w:val="12"/>
  </w:num>
  <w:num w:numId="11" w16cid:durableId="322858451">
    <w:abstractNumId w:val="13"/>
  </w:num>
  <w:num w:numId="12" w16cid:durableId="859977553">
    <w:abstractNumId w:val="11"/>
  </w:num>
  <w:num w:numId="13" w16cid:durableId="1746603670">
    <w:abstractNumId w:val="20"/>
  </w:num>
  <w:num w:numId="14" w16cid:durableId="1273440443">
    <w:abstractNumId w:val="17"/>
  </w:num>
  <w:num w:numId="15" w16cid:durableId="2004963718">
    <w:abstractNumId w:val="18"/>
  </w:num>
  <w:num w:numId="16" w16cid:durableId="417020135">
    <w:abstractNumId w:val="16"/>
  </w:num>
  <w:num w:numId="17" w16cid:durableId="570578232">
    <w:abstractNumId w:val="14"/>
  </w:num>
  <w:num w:numId="18" w16cid:durableId="885992410">
    <w:abstractNumId w:val="10"/>
  </w:num>
  <w:num w:numId="19" w16cid:durableId="1523981371">
    <w:abstractNumId w:val="9"/>
  </w:num>
  <w:num w:numId="20" w16cid:durableId="2140294277">
    <w:abstractNumId w:val="15"/>
  </w:num>
  <w:num w:numId="21" w16cid:durableId="11853661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7ABC"/>
    <w:rsid w:val="0029639D"/>
    <w:rsid w:val="00326F90"/>
    <w:rsid w:val="003A25D4"/>
    <w:rsid w:val="00424C2A"/>
    <w:rsid w:val="00A86059"/>
    <w:rsid w:val="00AA1D8D"/>
    <w:rsid w:val="00AD60DF"/>
    <w:rsid w:val="00AF2D10"/>
    <w:rsid w:val="00B17F5F"/>
    <w:rsid w:val="00B47730"/>
    <w:rsid w:val="00BD2A1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EBEF0"/>
  <w14:defaultImageDpi w14:val="300"/>
  <w15:docId w15:val="{3083C3F2-1570-4A13-9AFB-10F9561D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Alan Atkins</cp:lastModifiedBy>
  <cp:revision>4</cp:revision>
  <dcterms:created xsi:type="dcterms:W3CDTF">2025-08-30T14:25:00Z</dcterms:created>
  <dcterms:modified xsi:type="dcterms:W3CDTF">2025-08-30T14:37:00Z</dcterms:modified>
  <cp:category/>
</cp:coreProperties>
</file>