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4CC2" w14:textId="77777777" w:rsidR="00036D1E" w:rsidRPr="00036D1E" w:rsidRDefault="00036D1E" w:rsidP="00036D1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kern w:val="36"/>
          <w:sz w:val="20"/>
          <w:szCs w:val="20"/>
          <w:lang w:val="en-GB" w:eastAsia="en-GB"/>
        </w:rPr>
        <w:t>AMA Group Solutions</w:t>
      </w:r>
    </w:p>
    <w:p w14:paraId="258AA6AA" w14:textId="77777777" w:rsidR="00036D1E" w:rsidRPr="00036D1E" w:rsidRDefault="00036D1E" w:rsidP="00036D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Caravan &amp; Lodge Enquiry Form</w:t>
      </w:r>
    </w:p>
    <w:p w14:paraId="532888B8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Date: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____ / ____ / ______</w:t>
      </w:r>
    </w:p>
    <w:p w14:paraId="5511E730" w14:textId="77777777" w:rsidR="00036D1E" w:rsidRPr="00036D1E" w:rsidRDefault="00036D1E" w:rsidP="00036D1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Your Details</w:t>
      </w:r>
    </w:p>
    <w:p w14:paraId="2ADF0F4E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Name: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_______________________________________________</w:t>
      </w:r>
    </w:p>
    <w:p w14:paraId="4A5AE845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Contact Number: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_______________________________________</w:t>
      </w:r>
    </w:p>
    <w:p w14:paraId="1C8D7D1B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Email Address: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_________________________________________</w:t>
      </w:r>
    </w:p>
    <w:p w14:paraId="7B0526B5" w14:textId="77777777" w:rsidR="00036D1E" w:rsidRPr="00036D1E" w:rsidRDefault="00036D1E" w:rsidP="00036D1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Enquiry Type</w:t>
      </w:r>
    </w:p>
    <w:p w14:paraId="0FAAECE9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Segoe UI Symbol" w:eastAsia="Times New Roman" w:hAnsi="Segoe UI Symbol" w:cs="Segoe UI Symbol"/>
          <w:color w:val="1F497D" w:themeColor="text2"/>
          <w:sz w:val="20"/>
          <w:szCs w:val="20"/>
          <w:lang w:val="en-GB" w:eastAsia="en-GB"/>
        </w:rPr>
        <w:t>☐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I am looking to buy a caravan/lodge</w:t>
      </w:r>
    </w:p>
    <w:p w14:paraId="2B4F6390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Segoe UI Symbol" w:eastAsia="Times New Roman" w:hAnsi="Segoe UI Symbol" w:cs="Segoe UI Symbol"/>
          <w:color w:val="1F497D" w:themeColor="text2"/>
          <w:sz w:val="20"/>
          <w:szCs w:val="20"/>
          <w:lang w:val="en-GB" w:eastAsia="en-GB"/>
        </w:rPr>
        <w:t>☐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I am looking to sell a caravan/lodge</w:t>
      </w:r>
    </w:p>
    <w:p w14:paraId="1FAB58A4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4467EEEE">
          <v:rect id="_x0000_i1025" style="width:0;height:1.5pt" o:hralign="center" o:hrstd="t" o:hr="t" fillcolor="#a0a0a0" stroked="f"/>
        </w:pict>
      </w:r>
    </w:p>
    <w:p w14:paraId="0B745071" w14:textId="77777777" w:rsidR="00036D1E" w:rsidRPr="00036D1E" w:rsidRDefault="00036D1E" w:rsidP="00036D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If You Are Looking to Buy</w:t>
      </w:r>
    </w:p>
    <w:p w14:paraId="083EAFC2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What type of caravan or lodge are you looking for?</w:t>
      </w:r>
    </w:p>
    <w:p w14:paraId="67E95B7F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6245F98D">
          <v:rect id="_x0000_i1026" style="width:0;height:1.5pt" o:hralign="center" o:hrstd="t" o:hr="t" fillcolor="#a0a0a0" stroked="f"/>
        </w:pict>
      </w:r>
    </w:p>
    <w:p w14:paraId="7E6815E9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Preferred Make/Model:</w:t>
      </w:r>
    </w:p>
    <w:p w14:paraId="7A1D98BB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31836EF0">
          <v:rect id="_x0000_i1027" style="width:0;height:1.5pt" o:hralign="center" o:hrstd="t" o:hr="t" fillcolor="#a0a0a0" stroked="f"/>
        </w:pict>
      </w:r>
    </w:p>
    <w:p w14:paraId="5C793F55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Number of Bedrooms:</w:t>
      </w:r>
    </w:p>
    <w:p w14:paraId="327F9465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1A43C96D">
          <v:rect id="_x0000_i1028" style="width:0;height:1.5pt" o:hralign="center" o:hrstd="t" o:hr="t" fillcolor="#a0a0a0" stroked="f"/>
        </w:pict>
      </w:r>
    </w:p>
    <w:p w14:paraId="636CAB79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Preferred Size:</w:t>
      </w:r>
    </w:p>
    <w:p w14:paraId="5AFB376B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35932514">
          <v:rect id="_x0000_i1029" style="width:0;height:1.5pt" o:hralign="center" o:hrstd="t" o:hr="t" fillcolor="#a0a0a0" stroked="f"/>
        </w:pict>
      </w:r>
    </w:p>
    <w:p w14:paraId="7289E460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Preferred Location:</w:t>
      </w:r>
    </w:p>
    <w:p w14:paraId="2F0B3548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690238DE">
          <v:rect id="_x0000_i1030" style="width:0;height:1.5pt" o:hralign="center" o:hrstd="t" o:hr="t" fillcolor="#a0a0a0" stroked="f"/>
        </w:pict>
      </w:r>
    </w:p>
    <w:p w14:paraId="5C07CF1D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Budget:</w:t>
      </w:r>
    </w:p>
    <w:p w14:paraId="32A18213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£_________________________</w:t>
      </w:r>
    </w:p>
    <w:p w14:paraId="7907D403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Any specific requirements or features?</w:t>
      </w:r>
    </w:p>
    <w:p w14:paraId="3C5D7160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lastRenderedPageBreak/>
        <w:pict w14:anchorId="154C9D3A">
          <v:rect id="_x0000_i1031" style="width:0;height:1.5pt" o:hralign="center" o:hrstd="t" o:hr="t" fillcolor="#a0a0a0" stroked="f"/>
        </w:pict>
      </w:r>
    </w:p>
    <w:p w14:paraId="67D33422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37388839">
          <v:rect id="_x0000_i1032" style="width:0;height:1.5pt" o:hralign="center" o:hrstd="t" o:hr="t" fillcolor="#a0a0a0" stroked="f"/>
        </w:pict>
      </w:r>
    </w:p>
    <w:p w14:paraId="2C83E866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0ECEB77F">
          <v:rect id="_x0000_i1033" style="width:0;height:1.5pt" o:hralign="center" o:hrstd="t" o:hr="t" fillcolor="#a0a0a0" stroked="f"/>
        </w:pict>
      </w:r>
    </w:p>
    <w:p w14:paraId="5B77680C" w14:textId="77777777" w:rsidR="00036D1E" w:rsidRPr="00036D1E" w:rsidRDefault="00036D1E" w:rsidP="00036D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If You Are Looking to Sell</w:t>
      </w:r>
    </w:p>
    <w:p w14:paraId="0EDF69C8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Make &amp; Model:</w:t>
      </w:r>
    </w:p>
    <w:p w14:paraId="2BE9D3D5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2B622CE0">
          <v:rect id="_x0000_i1034" style="width:0;height:1.5pt" o:hralign="center" o:hrstd="t" o:hr="t" fillcolor="#a0a0a0" stroked="f"/>
        </w:pict>
      </w:r>
    </w:p>
    <w:p w14:paraId="4470525E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Number of Bedrooms:</w:t>
      </w:r>
    </w:p>
    <w:p w14:paraId="2414BEA3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70604784">
          <v:rect id="_x0000_i1035" style="width:0;height:1.5pt" o:hralign="center" o:hrstd="t" o:hr="t" fillcolor="#a0a0a0" stroked="f"/>
        </w:pict>
      </w:r>
    </w:p>
    <w:p w14:paraId="4AE22890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Size:</w:t>
      </w:r>
    </w:p>
    <w:p w14:paraId="613B02BD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38A4915C">
          <v:rect id="_x0000_i1036" style="width:0;height:1.5pt" o:hralign="center" o:hrstd="t" o:hr="t" fillcolor="#a0a0a0" stroked="f"/>
        </w:pict>
      </w:r>
    </w:p>
    <w:p w14:paraId="2FE4F21D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Year:</w:t>
      </w:r>
    </w:p>
    <w:p w14:paraId="7D291A1F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1C693A62">
          <v:rect id="_x0000_i1037" style="width:0;height:1.5pt" o:hralign="center" o:hrstd="t" o:hr="t" fillcolor="#a0a0a0" stroked="f"/>
        </w:pict>
      </w:r>
    </w:p>
    <w:p w14:paraId="2CDC246E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Double Glazing (DG):</w:t>
      </w:r>
    </w:p>
    <w:p w14:paraId="146E4B88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Segoe UI Symbol" w:eastAsia="Times New Roman" w:hAnsi="Segoe UI Symbol" w:cs="Segoe UI Symbol"/>
          <w:color w:val="1F497D" w:themeColor="text2"/>
          <w:sz w:val="20"/>
          <w:szCs w:val="20"/>
          <w:lang w:val="en-GB" w:eastAsia="en-GB"/>
        </w:rPr>
        <w:t>☐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Yes </w:t>
      </w:r>
      <w:r w:rsidRPr="00036D1E">
        <w:rPr>
          <w:rFonts w:ascii="Segoe UI Symbol" w:eastAsia="Times New Roman" w:hAnsi="Segoe UI Symbol" w:cs="Segoe UI Symbol"/>
          <w:color w:val="1F497D" w:themeColor="text2"/>
          <w:sz w:val="20"/>
          <w:szCs w:val="20"/>
          <w:lang w:val="en-GB" w:eastAsia="en-GB"/>
        </w:rPr>
        <w:t>☐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No</w:t>
      </w:r>
    </w:p>
    <w:p w14:paraId="66546364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Central Heating (CH):</w:t>
      </w:r>
    </w:p>
    <w:p w14:paraId="4E75DC01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Segoe UI Symbol" w:eastAsia="Times New Roman" w:hAnsi="Segoe UI Symbol" w:cs="Segoe UI Symbol"/>
          <w:color w:val="1F497D" w:themeColor="text2"/>
          <w:sz w:val="20"/>
          <w:szCs w:val="20"/>
          <w:lang w:val="en-GB" w:eastAsia="en-GB"/>
        </w:rPr>
        <w:t>☐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Yes </w:t>
      </w:r>
      <w:r w:rsidRPr="00036D1E">
        <w:rPr>
          <w:rFonts w:ascii="Segoe UI Symbol" w:eastAsia="Times New Roman" w:hAnsi="Segoe UI Symbol" w:cs="Segoe UI Symbol"/>
          <w:color w:val="1F497D" w:themeColor="text2"/>
          <w:sz w:val="20"/>
          <w:szCs w:val="20"/>
          <w:lang w:val="en-GB" w:eastAsia="en-GB"/>
        </w:rPr>
        <w:t>☐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No</w:t>
      </w:r>
    </w:p>
    <w:p w14:paraId="1A85E2B0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Decking:</w:t>
      </w:r>
    </w:p>
    <w:p w14:paraId="1D5648FD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Segoe UI Symbol" w:eastAsia="Times New Roman" w:hAnsi="Segoe UI Symbol" w:cs="Segoe UI Symbol"/>
          <w:color w:val="1F497D" w:themeColor="text2"/>
          <w:sz w:val="20"/>
          <w:szCs w:val="20"/>
          <w:lang w:val="en-GB" w:eastAsia="en-GB"/>
        </w:rPr>
        <w:t>☐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Wood </w:t>
      </w:r>
      <w:r w:rsidRPr="00036D1E">
        <w:rPr>
          <w:rFonts w:ascii="Segoe UI Symbol" w:eastAsia="Times New Roman" w:hAnsi="Segoe UI Symbol" w:cs="Segoe UI Symbol"/>
          <w:color w:val="1F497D" w:themeColor="text2"/>
          <w:sz w:val="20"/>
          <w:szCs w:val="20"/>
          <w:lang w:val="en-GB" w:eastAsia="en-GB"/>
        </w:rPr>
        <w:t>☐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PVC </w:t>
      </w:r>
      <w:r w:rsidRPr="00036D1E">
        <w:rPr>
          <w:rFonts w:ascii="Segoe UI Symbol" w:eastAsia="Times New Roman" w:hAnsi="Segoe UI Symbol" w:cs="Segoe UI Symbol"/>
          <w:color w:val="1F497D" w:themeColor="text2"/>
          <w:sz w:val="20"/>
          <w:szCs w:val="20"/>
          <w:lang w:val="en-GB" w:eastAsia="en-GB"/>
        </w:rPr>
        <w:t>☐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None</w:t>
      </w:r>
    </w:p>
    <w:p w14:paraId="123ADD97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Last Boiler Service:</w:t>
      </w:r>
    </w:p>
    <w:p w14:paraId="7753AEDD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0BF191C7">
          <v:rect id="_x0000_i1038" style="width:0;height:1.5pt" o:hralign="center" o:hrstd="t" o:hr="t" fillcolor="#a0a0a0" stroked="f"/>
        </w:pict>
      </w:r>
    </w:p>
    <w:p w14:paraId="60683949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Any Damage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(carpets, vinyl, cupboards, wardrobes, etc.):</w:t>
      </w:r>
    </w:p>
    <w:p w14:paraId="196AA008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4D724068">
          <v:rect id="_x0000_i1039" style="width:0;height:1.5pt" o:hralign="center" o:hrstd="t" o:hr="t" fillcolor="#a0a0a0" stroked="f"/>
        </w:pict>
      </w:r>
    </w:p>
    <w:p w14:paraId="2A8A05B6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331DA9B4">
          <v:rect id="_x0000_i1040" style="width:0;height:1.5pt" o:hralign="center" o:hrstd="t" o:hr="t" fillcolor="#a0a0a0" stroked="f"/>
        </w:pict>
      </w:r>
    </w:p>
    <w:p w14:paraId="0C09D071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Any Alterations from Factory Standard?</w:t>
      </w:r>
    </w:p>
    <w:p w14:paraId="6F8E30CD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140422A7">
          <v:rect id="_x0000_i1041" style="width:0;height:1.5pt" o:hralign="center" o:hrstd="t" o:hr="t" fillcolor="#a0a0a0" stroked="f"/>
        </w:pict>
      </w:r>
    </w:p>
    <w:p w14:paraId="3CF319B1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Has the caravan been smoked in or have pets lived in it?</w:t>
      </w:r>
    </w:p>
    <w:p w14:paraId="552D6075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7DB22659">
          <v:rect id="_x0000_i1042" style="width:0;height:1.5pt" o:hralign="center" o:hrstd="t" o:hr="t" fillcolor="#a0a0a0" stroked="f"/>
        </w:pict>
      </w:r>
    </w:p>
    <w:p w14:paraId="48DA5B72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lastRenderedPageBreak/>
        <w:t>Location Postcode:</w:t>
      </w:r>
    </w:p>
    <w:p w14:paraId="7BF2F050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367621B0">
          <v:rect id="_x0000_i1043" style="width:0;height:1.5pt" o:hralign="center" o:hrstd="t" o:hr="t" fillcolor="#a0a0a0" stroked="f"/>
        </w:pict>
      </w:r>
    </w:p>
    <w:p w14:paraId="31FA2D57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Private Land or Holiday Park?</w:t>
      </w:r>
    </w:p>
    <w:p w14:paraId="65AA3B3E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Park Name: _______________________________________________</w:t>
      </w:r>
    </w:p>
    <w:p w14:paraId="4EAFB528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Plot Number: _____________________________________________</w:t>
      </w:r>
    </w:p>
    <w:p w14:paraId="45C58E22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Access for Collection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(Please send a video if on private land):</w:t>
      </w:r>
    </w:p>
    <w:p w14:paraId="46EA7695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6CF7326E">
          <v:rect id="_x0000_i1044" style="width:0;height:1.5pt" o:hralign="center" o:hrstd="t" o:hr="t" fillcolor="#a0a0a0" stroked="f"/>
        </w:pict>
      </w:r>
    </w:p>
    <w:p w14:paraId="2BD40FDE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Is there any outstanding finance on the caravan?</w:t>
      </w:r>
    </w:p>
    <w:p w14:paraId="0171740B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Segoe UI Symbol" w:eastAsia="Times New Roman" w:hAnsi="Segoe UI Symbol" w:cs="Segoe UI Symbol"/>
          <w:color w:val="1F497D" w:themeColor="text2"/>
          <w:sz w:val="20"/>
          <w:szCs w:val="20"/>
          <w:lang w:val="en-GB" w:eastAsia="en-GB"/>
        </w:rPr>
        <w:t>☐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Yes </w:t>
      </w:r>
      <w:r w:rsidRPr="00036D1E">
        <w:rPr>
          <w:rFonts w:ascii="Segoe UI Symbol" w:eastAsia="Times New Roman" w:hAnsi="Segoe UI Symbol" w:cs="Segoe UI Symbol"/>
          <w:color w:val="1F497D" w:themeColor="text2"/>
          <w:sz w:val="20"/>
          <w:szCs w:val="20"/>
          <w:lang w:val="en-GB" w:eastAsia="en-GB"/>
        </w:rPr>
        <w:t>☐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No</w:t>
      </w:r>
    </w:p>
    <w:p w14:paraId="787D8CE7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If yes, please provide details:</w:t>
      </w:r>
    </w:p>
    <w:p w14:paraId="039381FE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62568977">
          <v:rect id="_x0000_i1045" style="width:0;height:1.5pt" o:hralign="center" o:hrstd="t" o:hr="t" fillcolor="#a0a0a0" stroked="f"/>
        </w:pict>
      </w:r>
    </w:p>
    <w:p w14:paraId="4CEEA6E5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How quickly are you looking to sell?</w:t>
      </w:r>
    </w:p>
    <w:p w14:paraId="7A856CD0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2CE47C77">
          <v:rect id="_x0000_i1046" style="width:0;height:1.5pt" o:hralign="center" o:hrstd="t" o:hr="t" fillcolor="#a0a0a0" stroked="f"/>
        </w:pict>
      </w:r>
    </w:p>
    <w:p w14:paraId="6BAC6EA8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Asking Price:</w:t>
      </w:r>
    </w:p>
    <w:p w14:paraId="511E100D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£_________________________</w:t>
      </w:r>
    </w:p>
    <w:p w14:paraId="095AA7A8" w14:textId="77777777" w:rsidR="00036D1E" w:rsidRPr="00036D1E" w:rsidRDefault="00036D1E" w:rsidP="00036D1E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pict w14:anchorId="548799BA">
          <v:rect id="_x0000_i1047" style="width:0;height:1.5pt" o:hralign="center" o:hrstd="t" o:hr="t" fillcolor="#a0a0a0" stroked="f"/>
        </w:pict>
      </w:r>
    </w:p>
    <w:p w14:paraId="75DE7ED7" w14:textId="77777777" w:rsidR="00036D1E" w:rsidRPr="00036D1E" w:rsidRDefault="00036D1E" w:rsidP="00036D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Photos</w:t>
      </w:r>
    </w:p>
    <w:p w14:paraId="73B501C0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If you are selling, please send photos via </w:t>
      </w: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WhatsApp: 07342 651988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>, including:</w:t>
      </w:r>
    </w:p>
    <w:p w14:paraId="02112880" w14:textId="77777777" w:rsidR="00036D1E" w:rsidRPr="00036D1E" w:rsidRDefault="00036D1E" w:rsidP="00036D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Front exterior </w:t>
      </w:r>
    </w:p>
    <w:p w14:paraId="674B72D1" w14:textId="77777777" w:rsidR="00036D1E" w:rsidRPr="00036D1E" w:rsidRDefault="00036D1E" w:rsidP="00036D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Both sides </w:t>
      </w:r>
    </w:p>
    <w:p w14:paraId="54809E3C" w14:textId="77777777" w:rsidR="00036D1E" w:rsidRPr="00036D1E" w:rsidRDefault="00036D1E" w:rsidP="00036D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Rear exterior </w:t>
      </w:r>
    </w:p>
    <w:p w14:paraId="65433A43" w14:textId="77777777" w:rsidR="00036D1E" w:rsidRPr="00036D1E" w:rsidRDefault="00036D1E" w:rsidP="00036D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Interior from front to back </w:t>
      </w:r>
    </w:p>
    <w:p w14:paraId="5F1F0DB4" w14:textId="77777777" w:rsidR="00036D1E" w:rsidRPr="00036D1E" w:rsidRDefault="00036D1E" w:rsidP="00036D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Kitchen </w:t>
      </w:r>
    </w:p>
    <w:p w14:paraId="455DABC6" w14:textId="77777777" w:rsidR="00036D1E" w:rsidRPr="00036D1E" w:rsidRDefault="00036D1E" w:rsidP="00036D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Living area </w:t>
      </w:r>
    </w:p>
    <w:p w14:paraId="3593AEA9" w14:textId="77777777" w:rsidR="00036D1E" w:rsidRPr="00036D1E" w:rsidRDefault="00036D1E" w:rsidP="00036D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Bedrooms </w:t>
      </w:r>
    </w:p>
    <w:p w14:paraId="7DA05A2A" w14:textId="77777777" w:rsidR="00036D1E" w:rsidRPr="00036D1E" w:rsidRDefault="00036D1E" w:rsidP="00036D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Bathroom </w:t>
      </w:r>
    </w:p>
    <w:p w14:paraId="0BAFF61F" w14:textId="77777777" w:rsidR="00036D1E" w:rsidRPr="00036D1E" w:rsidRDefault="00036D1E" w:rsidP="00036D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Any damage or areas requiring attention </w:t>
      </w:r>
    </w:p>
    <w:p w14:paraId="7881B649" w14:textId="77777777" w:rsidR="00036D1E" w:rsidRPr="00036D1E" w:rsidRDefault="00036D1E" w:rsidP="00036D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</w:pP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Thank you. A member of </w:t>
      </w:r>
      <w:r w:rsidRPr="00036D1E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n-GB"/>
        </w:rPr>
        <w:t>AMA Group Solutions</w:t>
      </w:r>
      <w:r w:rsidRPr="00036D1E">
        <w:rPr>
          <w:rFonts w:ascii="Arial" w:eastAsia="Times New Roman" w:hAnsi="Arial" w:cs="Arial"/>
          <w:color w:val="1F497D" w:themeColor="text2"/>
          <w:sz w:val="20"/>
          <w:szCs w:val="20"/>
          <w:lang w:val="en-GB" w:eastAsia="en-GB"/>
        </w:rPr>
        <w:t xml:space="preserve"> will contact you as soon as possible regarding your enquiry.</w:t>
      </w:r>
    </w:p>
    <w:p w14:paraId="1A6F2AE2" w14:textId="300BA988" w:rsidR="00AD60DF" w:rsidRPr="00036D1E" w:rsidRDefault="00AD60DF" w:rsidP="00036D1E"/>
    <w:sectPr w:rsidR="00AD60DF" w:rsidRPr="00036D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FD34C2"/>
    <w:multiLevelType w:val="multilevel"/>
    <w:tmpl w:val="4660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706163">
    <w:abstractNumId w:val="8"/>
  </w:num>
  <w:num w:numId="2" w16cid:durableId="404958580">
    <w:abstractNumId w:val="6"/>
  </w:num>
  <w:num w:numId="3" w16cid:durableId="233706623">
    <w:abstractNumId w:val="5"/>
  </w:num>
  <w:num w:numId="4" w16cid:durableId="1159421958">
    <w:abstractNumId w:val="4"/>
  </w:num>
  <w:num w:numId="5" w16cid:durableId="1539466535">
    <w:abstractNumId w:val="7"/>
  </w:num>
  <w:num w:numId="6" w16cid:durableId="1652908915">
    <w:abstractNumId w:val="3"/>
  </w:num>
  <w:num w:numId="7" w16cid:durableId="1142116588">
    <w:abstractNumId w:val="2"/>
  </w:num>
  <w:num w:numId="8" w16cid:durableId="340354123">
    <w:abstractNumId w:val="1"/>
  </w:num>
  <w:num w:numId="9" w16cid:durableId="496920495">
    <w:abstractNumId w:val="0"/>
  </w:num>
  <w:num w:numId="10" w16cid:durableId="654794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D1E"/>
    <w:rsid w:val="0006063C"/>
    <w:rsid w:val="0015074B"/>
    <w:rsid w:val="0029639D"/>
    <w:rsid w:val="00326F90"/>
    <w:rsid w:val="003A25D4"/>
    <w:rsid w:val="00A86059"/>
    <w:rsid w:val="00AA1D8D"/>
    <w:rsid w:val="00AD60DF"/>
    <w:rsid w:val="00AF2D10"/>
    <w:rsid w:val="00B17F5F"/>
    <w:rsid w:val="00B47730"/>
    <w:rsid w:val="00C97A1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EBEF0"/>
  <w14:defaultImageDpi w14:val="300"/>
  <w15:docId w15:val="{3083C3F2-1570-4A13-9AFB-10F9561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Atkins</cp:lastModifiedBy>
  <cp:revision>2</cp:revision>
  <dcterms:created xsi:type="dcterms:W3CDTF">2026-07-07T17:44:00Z</dcterms:created>
  <dcterms:modified xsi:type="dcterms:W3CDTF">2026-07-07T17:44:00Z</dcterms:modified>
  <cp:category/>
</cp:coreProperties>
</file>